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Unitary structure that is covered with a layer of epithelial tissue invested with fine hairs that are useful for keeping insects and dirt out of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entryway to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of the ossicles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entrance to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receptor organ for movement within vestibular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Resistance to the flow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ear that “collects”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ear canal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the intermediate communicating link of the ossicular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High-frequency sounds resolved at the base and low-frequency sounds processed at the apex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the curled margin of the pinna, marking its most distal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Recieves input primarily from the contralateral ear via the ipsilateral MGB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bone of the ossicular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 is an energy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doubling in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absence of the pinna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associated with hearing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Crossword</dc:title>
  <dcterms:created xsi:type="dcterms:W3CDTF">2021-10-11T08:51:46Z</dcterms:created>
  <dcterms:modified xsi:type="dcterms:W3CDTF">2021-10-11T08:51:46Z</dcterms:modified>
</cp:coreProperties>
</file>