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From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Jesus    </w:t>
      </w:r>
      <w:r>
        <w:t xml:space="preserve">   share    </w:t>
      </w:r>
      <w:r>
        <w:t xml:space="preserve">   scripture    </w:t>
      </w:r>
      <w:r>
        <w:t xml:space="preserve">   signs    </w:t>
      </w:r>
      <w:r>
        <w:t xml:space="preserve">   dreams    </w:t>
      </w:r>
      <w:r>
        <w:t xml:space="preserve">   chosen    </w:t>
      </w:r>
      <w:r>
        <w:t xml:space="preserve">   love    </w:t>
      </w:r>
      <w:r>
        <w:t xml:space="preserve">   voice    </w:t>
      </w:r>
      <w:r>
        <w:t xml:space="preserve">   knowing    </w:t>
      </w:r>
      <w:r>
        <w:t xml:space="preserve">   forgiven    </w:t>
      </w:r>
      <w:r>
        <w:t xml:space="preserve">   john    </w:t>
      </w:r>
      <w:r>
        <w:t xml:space="preserve">   romans    </w:t>
      </w:r>
      <w:r>
        <w:t xml:space="preserve">   child    </w:t>
      </w:r>
      <w:r>
        <w:t xml:space="preserve">   listen    </w:t>
      </w:r>
      <w:r>
        <w:t xml:space="preserve">   salvation    </w:t>
      </w:r>
      <w:r>
        <w:t xml:space="preserve">   Prayer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From God</dc:title>
  <dcterms:created xsi:type="dcterms:W3CDTF">2021-10-11T08:51:27Z</dcterms:created>
  <dcterms:modified xsi:type="dcterms:W3CDTF">2021-10-11T08:51:27Z</dcterms:modified>
</cp:coreProperties>
</file>