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God's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worship    </w:t>
      </w:r>
      <w:r>
        <w:t xml:space="preserve">   spirit    </w:t>
      </w:r>
      <w:r>
        <w:t xml:space="preserve">   whisper    </w:t>
      </w:r>
      <w:r>
        <w:t xml:space="preserve">   salvation    </w:t>
      </w:r>
      <w:r>
        <w:t xml:space="preserve">   kingdom    </w:t>
      </w:r>
      <w:r>
        <w:t xml:space="preserve">   direction    </w:t>
      </w:r>
      <w:r>
        <w:t xml:space="preserve">   peace    </w:t>
      </w:r>
      <w:r>
        <w:t xml:space="preserve">   rain    </w:t>
      </w:r>
      <w:r>
        <w:t xml:space="preserve">   thunder    </w:t>
      </w:r>
      <w:r>
        <w:t xml:space="preserve">   voice    </w:t>
      </w:r>
      <w:r>
        <w:t xml:space="preserve">   small    </w:t>
      </w:r>
      <w:r>
        <w:t xml:space="preserve">   still    </w:t>
      </w:r>
      <w:r>
        <w:t xml:space="preserve">   quiet    </w:t>
      </w:r>
      <w:r>
        <w:t xml:space="preserve">   listen    </w:t>
      </w:r>
      <w:r>
        <w:t xml:space="preserve">   samuel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God's Voice</dc:title>
  <dcterms:created xsi:type="dcterms:W3CDTF">2021-10-11T08:52:47Z</dcterms:created>
  <dcterms:modified xsi:type="dcterms:W3CDTF">2021-10-11T08:52:47Z</dcterms:modified>
</cp:coreProperties>
</file>