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Hearing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wax traps    </w:t>
      </w:r>
      <w:r>
        <w:t xml:space="preserve">   otoscope    </w:t>
      </w:r>
      <w:r>
        <w:t xml:space="preserve">   hearing test    </w:t>
      </w:r>
      <w:r>
        <w:t xml:space="preserve">   captions    </w:t>
      </w:r>
      <w:r>
        <w:t xml:space="preserve">   bluetooth    </w:t>
      </w:r>
      <w:r>
        <w:t xml:space="preserve">   receiver    </w:t>
      </w:r>
      <w:r>
        <w:t xml:space="preserve">   ear mold    </w:t>
      </w:r>
      <w:r>
        <w:t xml:space="preserve">   cochlear implant    </w:t>
      </w:r>
      <w:r>
        <w:t xml:space="preserve">   ear wax    </w:t>
      </w:r>
      <w:r>
        <w:t xml:space="preserve">   tinnitus    </w:t>
      </w:r>
      <w:r>
        <w:t xml:space="preserve">   ears    </w:t>
      </w:r>
      <w:r>
        <w:t xml:space="preserve">   check up    </w:t>
      </w:r>
      <w:r>
        <w:t xml:space="preserve">   Hearing Resources    </w:t>
      </w:r>
      <w:r>
        <w:t xml:space="preserve">   clarity    </w:t>
      </w:r>
      <w:r>
        <w:t xml:space="preserve">   batteries    </w:t>
      </w:r>
      <w:r>
        <w:t xml:space="preserve">   hearing loss    </w:t>
      </w:r>
      <w:r>
        <w:t xml:space="preserve">   hearing aids    </w:t>
      </w:r>
      <w:r>
        <w:t xml:space="preserve">   background noise    </w:t>
      </w:r>
      <w:r>
        <w:t xml:space="preserve">   audiologist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Health Word Search</dc:title>
  <dcterms:created xsi:type="dcterms:W3CDTF">2021-10-11T08:53:17Z</dcterms:created>
  <dcterms:modified xsi:type="dcterms:W3CDTF">2021-10-11T08:53:17Z</dcterms:modified>
</cp:coreProperties>
</file>