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Hearing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strategies include [________] the noise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[_____] is the language of the deaf community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 loss can occur at birth or during [_____]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must ensure that [_______] is clear and understandable.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Hearing impairment is also known as [_____]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Hearing impairment is a partial or total [____]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Educators should set up the room to be more [_____]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children can [_____]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4 major [_____]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[____] with other children as a group about hearing impairment.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 Impairment</dc:title>
  <dcterms:created xsi:type="dcterms:W3CDTF">2021-10-11T08:53:22Z</dcterms:created>
  <dcterms:modified xsi:type="dcterms:W3CDTF">2021-10-11T08:53:22Z</dcterms:modified>
</cp:coreProperties>
</file>