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Hearing Impairment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Born deaf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sound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Less than normal hearing resulting from auditory disorder(s).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air-filled space behind the eardrum that contains three tiny bones (ossicles) that carry sound to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snail-shaped part of the ear (cochlea) containing the organs of hearing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Hearing is nonfunctional for the ordinary processes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Born with normal hearing but has now become nonfunctional through illness or accident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by defects of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signals to bypass the middle ear and be transmitted directly to the inner ear by vibrating the bones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 of damage to the central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 of delivering sound tones to an individual via air conduction (headphones) and measuring recognition on an audiometer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Interference of sound through the outer and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conductive and sensorineural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Sense of hearing is defective but functional, either with or without a hearing aid, for the purpose of processing linguistic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visible (external) part of the ear, useful in funneling sound to the ear canal and in localizing the source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Frequency of the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Impairment Terms </dc:title>
  <dcterms:created xsi:type="dcterms:W3CDTF">2021-10-11T08:53:20Z</dcterms:created>
  <dcterms:modified xsi:type="dcterms:W3CDTF">2021-10-11T08:53:20Z</dcterms:modified>
</cp:coreProperties>
</file>