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caused by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height of the noise levels unit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(born February 7, 1962) is an American singer and songwriter. (Rock&amp;Roll and Country Music)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transported through small, tender bones in the center of the ear to what is call the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 auditory protection at all times when the decibel level reaches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carried to parts of the brain which allow you to experience them as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 your hearing healthy with ear protection and by getting your hearing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sound make their way past the ear-canal to the ear-drum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excessive noise-levels slowly kill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 along your ear's cochlea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winding, empty formation containing liquid and hair-cells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weight on the end of a line, used to determine water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units of frequency are measured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Protection</dc:title>
  <dcterms:created xsi:type="dcterms:W3CDTF">2021-10-11T08:52:49Z</dcterms:created>
  <dcterms:modified xsi:type="dcterms:W3CDTF">2021-10-11T08:52:49Z</dcterms:modified>
</cp:coreProperties>
</file>