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8-hour time-weighted average of 85 decibles measured on the A-scale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noise that is relatively steady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60-65 decibels is  (                   )     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ringing in the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140 decibles is the (  )of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duration of fairly high-level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noise that comes and goes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estimated sound protection provided by hearing protection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portion of temporary hearing loss occurs within the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worker is exposed to 85dBA , who must administer an effective hearing conservation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Safety</dc:title>
  <dcterms:created xsi:type="dcterms:W3CDTF">2021-10-11T08:52:05Z</dcterms:created>
  <dcterms:modified xsi:type="dcterms:W3CDTF">2021-10-11T08:52:05Z</dcterms:modified>
</cp:coreProperties>
</file>