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Hearing &amp;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that sound travels.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your ear that looks like a snail.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tiny hairs in your 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moves back and forth, or side to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ossicle.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part that fills with air.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part of your 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loud or soft a sound 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your ear that is very painful to burst.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is measured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times an object vibrates in 1 second.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ossicle.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cannot hear anything are 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high or low a sound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ossicle.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&amp; Sound </dc:title>
  <dcterms:created xsi:type="dcterms:W3CDTF">2021-10-11T08:52:50Z</dcterms:created>
  <dcterms:modified xsi:type="dcterms:W3CDTF">2021-10-11T08:52:50Z</dcterms:modified>
</cp:coreProperties>
</file>