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and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beat    </w:t>
      </w:r>
      <w:r>
        <w:t xml:space="preserve">   clap    </w:t>
      </w:r>
      <w:r>
        <w:t xml:space="preserve">   drum    </w:t>
      </w:r>
      <w:r>
        <w:t xml:space="preserve">   ear    </w:t>
      </w:r>
      <w:r>
        <w:t xml:space="preserve">   hammer    </w:t>
      </w:r>
      <w:r>
        <w:t xml:space="preserve">   hear    </w:t>
      </w:r>
      <w:r>
        <w:t xml:space="preserve">   keys    </w:t>
      </w:r>
      <w:r>
        <w:t xml:space="preserve">   music    </w:t>
      </w:r>
      <w:r>
        <w:t xml:space="preserve">   note    </w:t>
      </w:r>
      <w:r>
        <w:t xml:space="preserve">   song    </w:t>
      </w:r>
      <w:r>
        <w:t xml:space="preserve">   string    </w:t>
      </w:r>
      <w:r>
        <w:t xml:space="preserve">   vibrate    </w:t>
      </w:r>
      <w:r>
        <w:t xml:space="preserve">   whisper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and Music</dc:title>
  <dcterms:created xsi:type="dcterms:W3CDTF">2021-10-11T08:52:36Z</dcterms:created>
  <dcterms:modified xsi:type="dcterms:W3CDTF">2021-10-11T08:52:36Z</dcterms:modified>
</cp:coreProperties>
</file>