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and Sound Word Scramble</w:t>
      </w:r>
    </w:p>
    <w:p>
      <w:pPr>
        <w:pStyle w:val="Questions"/>
      </w:pPr>
      <w:r>
        <w:t xml:space="preserve">1. IPNNA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HOCACEL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SDOUN AVWSE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VMOLEU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PTCIH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TAOIBRNVI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TSNNTUERMI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UMICS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LSICBDEE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ULOD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MREAMH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TRSIPRU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XAW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RAE LANAC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NBARI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RMUDEAR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IVNLA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DRITUAOY NSEVER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AER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EHCO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and Sound Word Scramble</dc:title>
  <dcterms:created xsi:type="dcterms:W3CDTF">2021-10-11T08:52:34Z</dcterms:created>
  <dcterms:modified xsi:type="dcterms:W3CDTF">2021-10-11T08:52:34Z</dcterms:modified>
</cp:coreProperties>
</file>