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vibrations create ____________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is caused by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vibrations create _____________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unit is sound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hearing starts to be at risk when you hear sounds that are __________________ decibels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waves travel the worst through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 travels in all 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height of sound waves is called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waves travel the best through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to keep your hearing safe is to wear ear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Continued exposure to loud noises can cause hearing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increase the volume of sound is to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Fabric and cotton can be used to make something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travels through matter in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sound of breathing is about _________ decibels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and Sound</dc:title>
  <dcterms:created xsi:type="dcterms:W3CDTF">2021-10-11T08:52:38Z</dcterms:created>
  <dcterms:modified xsi:type="dcterms:W3CDTF">2021-10-11T08:52:38Z</dcterms:modified>
</cp:coreProperties>
</file>