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 vs. Deaf</w:t>
      </w:r>
    </w:p>
    <w:p>
      <w:pPr>
        <w:pStyle w:val="Questions"/>
      </w:pPr>
      <w:r>
        <w:t xml:space="preserve">1. GINS GLEUAAGN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MEUONTMIACC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UNTIDRGNSAEDN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ECIDMNEI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PESILFNNGLIEGR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IEARNHG AISD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AEGNIHR MLTIAPN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DYOB GELGAANU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TYREPTREEIWTEL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ITRNTREERPE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PSLI GNAEDRI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GNRINALE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HANKBIAO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TNIGWIR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VAHE PNECTAIE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vs. Deaf</dc:title>
  <dcterms:created xsi:type="dcterms:W3CDTF">2021-10-11T08:52:14Z</dcterms:created>
  <dcterms:modified xsi:type="dcterms:W3CDTF">2021-10-11T08:52:14Z</dcterms:modified>
</cp:coreProperties>
</file>