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Hearn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Rings    </w:t>
      </w:r>
      <w:r>
        <w:t xml:space="preserve">   Best Man    </w:t>
      </w:r>
      <w:r>
        <w:t xml:space="preserve">   Maid of Honour    </w:t>
      </w:r>
      <w:r>
        <w:t xml:space="preserve">   Groom    </w:t>
      </w:r>
      <w:r>
        <w:t xml:space="preserve">   Bride    </w:t>
      </w:r>
      <w:r>
        <w:t xml:space="preserve">   Norfolk    </w:t>
      </w:r>
      <w:r>
        <w:t xml:space="preserve">   Vintage    </w:t>
      </w:r>
      <w:r>
        <w:t xml:space="preserve">   Cake    </w:t>
      </w:r>
      <w:r>
        <w:t xml:space="preserve">   Flowers    </w:t>
      </w:r>
      <w:r>
        <w:t xml:space="preserve">   Hearn    </w:t>
      </w:r>
      <w:r>
        <w:t xml:space="preserve">   Family    </w:t>
      </w:r>
      <w:r>
        <w:t xml:space="preserve">   Party    </w:t>
      </w:r>
      <w:r>
        <w:t xml:space="preserve">   Church    </w:t>
      </w:r>
      <w:r>
        <w:t xml:space="preserve">   Usher    </w:t>
      </w:r>
      <w:r>
        <w:t xml:space="preserve">   Bridesmaid    </w:t>
      </w:r>
      <w:r>
        <w:t xml:space="preserve">   Richie    </w:t>
      </w:r>
      <w:r>
        <w:t xml:space="preserve">   Jo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Hearn Wedding</dc:title>
  <dcterms:created xsi:type="dcterms:W3CDTF">2021-10-11T08:53:13Z</dcterms:created>
  <dcterms:modified xsi:type="dcterms:W3CDTF">2021-10-11T08:53:13Z</dcterms:modified>
</cp:coreProperties>
</file>