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LISTEN    </w:t>
      </w:r>
      <w:r>
        <w:t xml:space="preserve">   VIGILANCE    </w:t>
      </w:r>
      <w:r>
        <w:t xml:space="preserve">   ELSE    </w:t>
      </w:r>
      <w:r>
        <w:t xml:space="preserve">   PROTECT    </w:t>
      </w:r>
      <w:r>
        <w:t xml:space="preserve">   WATCH    </w:t>
      </w:r>
      <w:r>
        <w:t xml:space="preserve">   DILIGENT    </w:t>
      </w:r>
      <w:r>
        <w:t xml:space="preserve">   FLOWS    </w:t>
      </w:r>
      <w:r>
        <w:t xml:space="preserve">   EVERYTHING    </w:t>
      </w:r>
      <w:r>
        <w:t xml:space="preserve">   ABOVE    </w:t>
      </w:r>
      <w:r>
        <w:t xml:space="preserve">   GUARD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2021-10-11T08:53:09Z</dcterms:created>
  <dcterms:modified xsi:type="dcterms:W3CDTF">2021-10-11T08:53:09Z</dcterms:modified>
</cp:coreProperties>
</file>