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Believing    </w:t>
      </w:r>
      <w:r>
        <w:t xml:space="preserve">   Clean    </w:t>
      </w:r>
      <w:r>
        <w:t xml:space="preserve">   Compassionate    </w:t>
      </w:r>
      <w:r>
        <w:t xml:space="preserve">   Faithful    </w:t>
      </w:r>
      <w:r>
        <w:t xml:space="preserve">   Joyful    </w:t>
      </w:r>
      <w:r>
        <w:t xml:space="preserve">   Longing    </w:t>
      </w:r>
      <w:r>
        <w:t xml:space="preserve">   Loving    </w:t>
      </w:r>
      <w:r>
        <w:t xml:space="preserve">   Obedient    </w:t>
      </w:r>
      <w:r>
        <w:t xml:space="preserve">   Prayerful    </w:t>
      </w:r>
      <w:r>
        <w:t xml:space="preserve">   Pure    </w:t>
      </w:r>
      <w:r>
        <w:t xml:space="preserve">   Serving    </w:t>
      </w:r>
      <w:r>
        <w:t xml:space="preserve">   Shameful    </w:t>
      </w:r>
      <w:r>
        <w:t xml:space="preserve">   Singing    </w:t>
      </w:r>
      <w:r>
        <w:t xml:space="preserve">   Trusting    </w:t>
      </w:r>
      <w:r>
        <w:t xml:space="preserve">   Undivided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</dc:title>
  <dcterms:created xsi:type="dcterms:W3CDTF">2021-10-11T08:52:00Z</dcterms:created>
  <dcterms:modified xsi:type="dcterms:W3CDTF">2021-10-11T08:52:00Z</dcterms:modified>
</cp:coreProperties>
</file>