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 muscle acts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flow starts on this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has this many main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carries blood back to the heart to get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side of the heart takes blood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artery of the body, runs along the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  ______  ______ is the superior of the two venae cavae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is placed between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carries blood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is the size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artery is can be found near the side of my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</dc:title>
  <dcterms:created xsi:type="dcterms:W3CDTF">2021-10-11T08:53:41Z</dcterms:created>
  <dcterms:modified xsi:type="dcterms:W3CDTF">2021-10-11T08:53:41Z</dcterms:modified>
</cp:coreProperties>
</file>