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meaning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meaning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Artery used to measure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Separates the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chambers are in the heart?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valve between the right atrium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Strongest portion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artery take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elevated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heart is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auscultate heart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meaning heart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</dc:title>
  <dcterms:created xsi:type="dcterms:W3CDTF">2021-10-11T08:52:28Z</dcterms:created>
  <dcterms:modified xsi:type="dcterms:W3CDTF">2021-10-11T08:52:28Z</dcterms:modified>
</cp:coreProperties>
</file>