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</w:t>
      </w:r>
    </w:p>
    <w:p>
      <w:pPr>
        <w:pStyle w:val="Questions"/>
      </w:pPr>
      <w:r>
        <w:t xml:space="preserve">1. METSUP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ARREYT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LSCUME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GRAON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LEVIRNCET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BDOLO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EYNGXO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ESHTC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ARTOA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TAARTBEEH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SAELVV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</dc:title>
  <dcterms:created xsi:type="dcterms:W3CDTF">2021-10-11T08:52:38Z</dcterms:created>
  <dcterms:modified xsi:type="dcterms:W3CDTF">2021-10-11T08:52:38Z</dcterms:modified>
</cp:coreProperties>
</file>