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Left Ventricle    </w:t>
      </w:r>
      <w:r>
        <w:t xml:space="preserve">   Right Ventricle    </w:t>
      </w:r>
      <w:r>
        <w:t xml:space="preserve">   Bicuspid Valve    </w:t>
      </w:r>
      <w:r>
        <w:t xml:space="preserve">   Tricuspid valve    </w:t>
      </w:r>
      <w:r>
        <w:t xml:space="preserve">   Aortic valve    </w:t>
      </w:r>
      <w:r>
        <w:t xml:space="preserve">   Pulmonary artery    </w:t>
      </w:r>
      <w:r>
        <w:t xml:space="preserve">   Right Atrium    </w:t>
      </w:r>
      <w:r>
        <w:t xml:space="preserve">   Left Atrium    </w:t>
      </w:r>
      <w:r>
        <w:t xml:space="preserve">   Aorta    </w:t>
      </w:r>
      <w:r>
        <w:t xml:space="preserve">   Veins    </w:t>
      </w:r>
      <w:r>
        <w:t xml:space="preserve">   Arteries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Anatomy</dc:title>
  <dcterms:created xsi:type="dcterms:W3CDTF">2021-10-11T08:53:07Z</dcterms:created>
  <dcterms:modified xsi:type="dcterms:W3CDTF">2021-10-11T08:53:07Z</dcterms:modified>
</cp:coreProperties>
</file>