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Anatomy</w:t>
      </w:r>
    </w:p>
    <w:p>
      <w:pPr>
        <w:pStyle w:val="Questions"/>
      </w:pPr>
      <w:r>
        <w:t xml:space="preserve">1. TROAA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RORNIIEF NAEV ACVA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LEFT RTAMUI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MILTRA EALVV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LMPRUANOY ERARYT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PNLUMAORY AVVLE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MALROYUNP NIEV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GTIRH RMUTAI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MPTESU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PIICDTURS LEVVA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RSPIOREU NEVA CAVA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Anatomy</dc:title>
  <dcterms:created xsi:type="dcterms:W3CDTF">2021-10-11T08:52:19Z</dcterms:created>
  <dcterms:modified xsi:type="dcterms:W3CDTF">2021-10-11T08:52:19Z</dcterms:modified>
</cp:coreProperties>
</file>