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PULMONARY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PACEMAKER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Anatomy</dc:title>
  <dcterms:created xsi:type="dcterms:W3CDTF">2021-10-11T08:51:55Z</dcterms:created>
  <dcterms:modified xsi:type="dcterms:W3CDTF">2021-10-11T08:51:55Z</dcterms:modified>
</cp:coreProperties>
</file>