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Cardioversion    </w:t>
      </w:r>
      <w:r>
        <w:t xml:space="preserve">   Beat    </w:t>
      </w:r>
      <w:r>
        <w:t xml:space="preserve">   Asystole    </w:t>
      </w:r>
      <w:r>
        <w:t xml:space="preserve">   Ventricular Tachycardia    </w:t>
      </w:r>
      <w:r>
        <w:t xml:space="preserve">   Atrial Flutter    </w:t>
      </w:r>
      <w:r>
        <w:t xml:space="preserve">   Atrial Fibrillation    </w:t>
      </w:r>
      <w:r>
        <w:t xml:space="preserve">   Ablation    </w:t>
      </w:r>
      <w:r>
        <w:t xml:space="preserve">   Valve    </w:t>
      </w:r>
      <w:r>
        <w:t xml:space="preserve">   Ventricle    </w:t>
      </w:r>
      <w:r>
        <w:t xml:space="preserve">   Atrium    </w:t>
      </w:r>
      <w:r>
        <w:t xml:space="preserve">   Resynchronization    </w:t>
      </w:r>
      <w:r>
        <w:t xml:space="preserve">   Bradycardia    </w:t>
      </w:r>
      <w:r>
        <w:t xml:space="preserve">   Tachycardia    </w:t>
      </w:r>
      <w:r>
        <w:t xml:space="preserve">   Defibrillator    </w:t>
      </w:r>
      <w:r>
        <w:t xml:space="preserve">   Ectopy    </w:t>
      </w:r>
      <w:r>
        <w:t xml:space="preserve">   Pacemaker    </w:t>
      </w:r>
      <w:r>
        <w:t xml:space="preserve">   Arrhythmia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 Work</dc:title>
  <dcterms:created xsi:type="dcterms:W3CDTF">2021-10-11T08:53:19Z</dcterms:created>
  <dcterms:modified xsi:type="dcterms:W3CDTF">2021-10-11T08:53:19Z</dcterms:modified>
</cp:coreProperties>
</file>