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Attack</w:t>
      </w:r>
    </w:p>
    <w:p>
      <w:pPr>
        <w:pStyle w:val="Questions"/>
      </w:pPr>
      <w:r>
        <w:t xml:space="preserve">1. AMR APIN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YLMCMA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ENKC NAPI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CHEST NIPA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EHCST SSIGTNEHT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ESNAUA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IVIGMNTO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HSONTRSES OF ETAHRB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EETSIRDSN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TEAHR NRUB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AKCB APNI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EZISSNDZI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AELP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ODCL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arm pain    </w:t>
      </w:r>
      <w:r>
        <w:t xml:space="preserve">   clammy    </w:t>
      </w:r>
      <w:r>
        <w:t xml:space="preserve">   neck pain    </w:t>
      </w:r>
      <w:r>
        <w:t xml:space="preserve">   chest pain    </w:t>
      </w:r>
      <w:r>
        <w:t xml:space="preserve">   chest tightness    </w:t>
      </w:r>
      <w:r>
        <w:t xml:space="preserve">   nausea    </w:t>
      </w:r>
      <w:r>
        <w:t xml:space="preserve">   vomiting    </w:t>
      </w:r>
      <w:r>
        <w:t xml:space="preserve">   shortness of breath    </w:t>
      </w:r>
      <w:r>
        <w:t xml:space="preserve">   tiredness    </w:t>
      </w:r>
      <w:r>
        <w:t xml:space="preserve">   heart burn    </w:t>
      </w:r>
      <w:r>
        <w:t xml:space="preserve">   back pain    </w:t>
      </w:r>
      <w:r>
        <w:t xml:space="preserve">   dizziness    </w:t>
      </w:r>
      <w:r>
        <w:t xml:space="preserve">   pale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Attack</dc:title>
  <dcterms:created xsi:type="dcterms:W3CDTF">2021-10-11T08:53:15Z</dcterms:created>
  <dcterms:modified xsi:type="dcterms:W3CDTF">2021-10-11T08:53:15Z</dcterms:modified>
</cp:coreProperties>
</file>