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blockage of blood flow to the heart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sign that your heart isn't pumping efficiently?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chambers in the heart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vital sign should be taking after a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one of the side effects of a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lowers as we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this can help strengthen the heart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risk factor for heart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heart attack occurs when blood flow to part of the heart muscle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Attack</dc:title>
  <dcterms:created xsi:type="dcterms:W3CDTF">2021-10-11T08:52:33Z</dcterms:created>
  <dcterms:modified xsi:type="dcterms:W3CDTF">2021-10-11T08:52:33Z</dcterms:modified>
</cp:coreProperties>
</file>