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Attack | CVA | High Blood Pressure</w:t>
      </w:r>
    </w:p>
    <w:p>
      <w:pPr>
        <w:pStyle w:val="Questions"/>
      </w:pPr>
      <w:r>
        <w:t xml:space="preserve">1. TEARH AKTTCA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KSOETR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HHIG DOOLB SESRERPU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TERHA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OLDOB LTTOCNIG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HAETR AAEDMG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REARTY WLASL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AMYDIRCAOL IRNAICFNTO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VCA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EYTINSEORPHN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Attack | CVA | High Blood Pressure</dc:title>
  <dcterms:created xsi:type="dcterms:W3CDTF">2021-10-11T08:52:56Z</dcterms:created>
  <dcterms:modified xsi:type="dcterms:W3CDTF">2021-10-11T08:52:56Z</dcterms:modified>
</cp:coreProperties>
</file>