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Attack Signs and Risk Factors</w:t>
      </w:r>
    </w:p>
    <w:p>
      <w:pPr>
        <w:pStyle w:val="Questions"/>
      </w:pPr>
      <w:r>
        <w:t xml:space="preserve">1. TSEOSNSRH OF TEABRH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AESRNYTDE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NYXIAET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TESHC UERSPRSE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WSEESNKE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GHHI DLOBO EPRUSESR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FURSOEP TANWGEIS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BIAEESTD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YILMFA OYTRSIH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SYOTIBE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EGTIECRTA ISNMGOK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LMAE REDGEN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UENSAA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STESRS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Attack Signs and Risk Factors</dc:title>
  <dcterms:created xsi:type="dcterms:W3CDTF">2021-10-11T08:53:38Z</dcterms:created>
  <dcterms:modified xsi:type="dcterms:W3CDTF">2021-10-11T08:53:38Z</dcterms:modified>
</cp:coreProperties>
</file>