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Attacks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organ    </w:t>
      </w:r>
      <w:r>
        <w:t xml:space="preserve">   blood flow    </w:t>
      </w:r>
      <w:r>
        <w:t xml:space="preserve">   hospital    </w:t>
      </w:r>
      <w:r>
        <w:t xml:space="preserve">   aspirin    </w:t>
      </w:r>
      <w:r>
        <w:t xml:space="preserve">   ECG    </w:t>
      </w:r>
      <w:r>
        <w:t xml:space="preserve">   arteries    </w:t>
      </w:r>
      <w:r>
        <w:t xml:space="preserve">   dizziness    </w:t>
      </w:r>
      <w:r>
        <w:t xml:space="preserve">   cholesterol    </w:t>
      </w:r>
      <w:r>
        <w:t xml:space="preserve">   heart    </w:t>
      </w:r>
      <w:r>
        <w:t xml:space="preserve">   HBP    </w:t>
      </w:r>
      <w:r>
        <w:t xml:space="preserve">   tobacco    </w:t>
      </w:r>
      <w:r>
        <w:t xml:space="preserve">   heart attack    </w:t>
      </w:r>
      <w:r>
        <w:t xml:space="preserve">   stress    </w:t>
      </w:r>
      <w:r>
        <w:t xml:space="preserve">   diabetes    </w:t>
      </w:r>
      <w:r>
        <w:t xml:space="preserve">   tightness    </w:t>
      </w:r>
      <w:r>
        <w:t xml:space="preserve">   fatigue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Attacks </dc:title>
  <dcterms:created xsi:type="dcterms:W3CDTF">2021-10-11T08:53:17Z</dcterms:created>
  <dcterms:modified xsi:type="dcterms:W3CDTF">2021-10-11T08:53:17Z</dcterms:modified>
</cp:coreProperties>
</file>