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Attacks Aneurysms And TIA's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heaviness    </w:t>
      </w:r>
      <w:r>
        <w:t xml:space="preserve">   pressure    </w:t>
      </w:r>
      <w:r>
        <w:t xml:space="preserve">   weakness    </w:t>
      </w:r>
      <w:r>
        <w:t xml:space="preserve">   plaque    </w:t>
      </w:r>
      <w:r>
        <w:t xml:space="preserve">   arteries    </w:t>
      </w:r>
      <w:r>
        <w:t xml:space="preserve">   blockage    </w:t>
      </w:r>
      <w:r>
        <w:t xml:space="preserve">   Transient    </w:t>
      </w:r>
      <w:r>
        <w:t xml:space="preserve">   Care plan    </w:t>
      </w:r>
      <w:r>
        <w:t xml:space="preserve">   Chest    </w:t>
      </w:r>
      <w:r>
        <w:t xml:space="preserve">   aneurysm    </w:t>
      </w:r>
      <w:r>
        <w:t xml:space="preserve">   neck    </w:t>
      </w:r>
      <w:r>
        <w:t xml:space="preserve">   stomach    </w:t>
      </w:r>
      <w:r>
        <w:t xml:space="preserve">   brain    </w:t>
      </w:r>
      <w:r>
        <w:t xml:space="preserve">   stroke    </w:t>
      </w:r>
      <w:r>
        <w:t xml:space="preserve">   discomfort    </w:t>
      </w:r>
      <w:r>
        <w:t xml:space="preserve">   stiffness    </w:t>
      </w:r>
      <w:r>
        <w:t xml:space="preserve">   blood clot    </w:t>
      </w:r>
      <w:r>
        <w:t xml:space="preserve">   ischemia    </w:t>
      </w:r>
      <w:r>
        <w:t xml:space="preserve">   Heart attack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Attacks Aneurysms And TIA's</dc:title>
  <dcterms:created xsi:type="dcterms:W3CDTF">2021-10-11T08:51:57Z</dcterms:created>
  <dcterms:modified xsi:type="dcterms:W3CDTF">2021-10-11T08:51:57Z</dcterms:modified>
</cp:coreProperties>
</file>