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Heart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hereditary    </w:t>
      </w:r>
      <w:r>
        <w:t xml:space="preserve">   healthy foods    </w:t>
      </w:r>
      <w:r>
        <w:t xml:space="preserve">   tobacco    </w:t>
      </w:r>
      <w:r>
        <w:t xml:space="preserve">   blood pressure    </w:t>
      </w:r>
      <w:r>
        <w:t xml:space="preserve">   plaque    </w:t>
      </w:r>
      <w:r>
        <w:t xml:space="preserve">   stroke    </w:t>
      </w:r>
      <w:r>
        <w:t xml:space="preserve">   circulation    </w:t>
      </w:r>
      <w:r>
        <w:t xml:space="preserve">   oxygen    </w:t>
      </w:r>
      <w:r>
        <w:t xml:space="preserve">   rest    </w:t>
      </w:r>
      <w:r>
        <w:t xml:space="preserve">   diet    </w:t>
      </w:r>
      <w:r>
        <w:t xml:space="preserve">   exercise    </w:t>
      </w:r>
      <w:r>
        <w:t xml:space="preserve">   prevention    </w:t>
      </w:r>
      <w:r>
        <w:t xml:space="preserve">   obesity    </w:t>
      </w:r>
      <w:r>
        <w:t xml:space="preserve">   arteries    </w:t>
      </w:r>
      <w:r>
        <w:t xml:space="preserve">   veins    </w:t>
      </w:r>
      <w:r>
        <w:t xml:space="preserve">   Awareness    </w:t>
      </w:r>
      <w:r>
        <w:t xml:space="preserve">   heart disease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Awareness</dc:title>
  <dcterms:created xsi:type="dcterms:W3CDTF">2021-10-11T08:52:28Z</dcterms:created>
  <dcterms:modified xsi:type="dcterms:W3CDTF">2021-10-11T08:52:28Z</dcterms:modified>
</cp:coreProperties>
</file>