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Heart &amp;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Artery    </w:t>
      </w:r>
      <w:r>
        <w:t xml:space="preserve">   Atrium    </w:t>
      </w:r>
      <w:r>
        <w:t xml:space="preserve">   Blood Pressure    </w:t>
      </w:r>
      <w:r>
        <w:t xml:space="preserve">   Capillary    </w:t>
      </w:r>
      <w:r>
        <w:t xml:space="preserve">   Hypertension    </w:t>
      </w:r>
      <w:r>
        <w:t xml:space="preserve">   Pacemaker    </w:t>
      </w:r>
      <w:r>
        <w:t xml:space="preserve">   Plasma    </w:t>
      </w:r>
      <w:r>
        <w:t xml:space="preserve">   Platelet    </w:t>
      </w:r>
      <w:r>
        <w:t xml:space="preserve">   Red Blood Cell     </w:t>
      </w:r>
      <w:r>
        <w:t xml:space="preserve">   Vein    </w:t>
      </w:r>
      <w:r>
        <w:t xml:space="preserve">   Ventricle    </w:t>
      </w:r>
      <w:r>
        <w:t xml:space="preserve">   White Blood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&amp; Circulatory System</dc:title>
  <dcterms:created xsi:type="dcterms:W3CDTF">2021-10-11T08:51:53Z</dcterms:created>
  <dcterms:modified xsi:type="dcterms:W3CDTF">2021-10-11T08:51:53Z</dcterms:modified>
</cp:coreProperties>
</file>