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lungs interlaced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makes the lub sound in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blood pressure would be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sounds does the heart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side of the heart has oxygenated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heats pumping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side of the heart is low in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the blood first 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pumps blood to the heart muscles?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Whats the membrane that encloses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Atrial systole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resting phase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Outer part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contractions and one rest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active phase is known as the......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blood samples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Inner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valves does the heart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Whats the hearts collection chambers?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Crossword</dc:title>
  <dcterms:created xsi:type="dcterms:W3CDTF">2021-10-11T08:53:24Z</dcterms:created>
  <dcterms:modified xsi:type="dcterms:W3CDTF">2021-10-11T08:53:24Z</dcterms:modified>
</cp:coreProperties>
</file>