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Crossword (NIV)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they had not understood about the loaves; their hearts were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son, give me your _____ and let your eyes delight in my ways,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has clean hands and a ____ heart, who does not trust in an idol or swear by a false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are the pure in heart, for they will see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give _____ to you, LORD, with all my heart; I will tell of all your wonderful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flesh and my heart may fail, but God is the _______ of my heart and my portion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 I leave with you; my peace I give you. I do not give to you as the world gives. Do not let your hearts be ______ and do not be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 these words of my mouth and this meditation of my heart be pleasing in your _____, LORD, my Rock and my Redeemer.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_____ in the LORD, and he will give you the desires of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he give you the ________ of your heart and make all your plans succeed.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is close to the brokenhearted and _____ those who are crushed in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 in the LORD with all your heart and lean not on your own ___________;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all else, guard your heart, for ________ you do flows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the peace of God, which _______ all understanding, will guard your hearts and your minds in Christ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in me a pure heart, O God, and renew a steadfast ______ within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where your ________ is, there your heart will be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______ is profound, his power is vast. Who has resisted him and come out unscathed?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Blessed are those whose ways are blameless, who walk according to the _____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 me, ______, and try me, examine my heart and my mind;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______ reflects the face, so one’s life reflects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Crossword (NIV)</dc:title>
  <dcterms:created xsi:type="dcterms:W3CDTF">2021-10-11T08:53:42Z</dcterms:created>
  <dcterms:modified xsi:type="dcterms:W3CDTF">2021-10-11T08:53:42Z</dcterms:modified>
</cp:coreProperties>
</file>