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Diagram And Blood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artery of the body; it takes blood from the left ventricle and moves it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movement of blood between the heart and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flap of tissue that acts as a one-way door to help blood flow in one direction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is an elastic blood vessel that transports blood from various regions of the body to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movement of blood between the heart and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heart chamber that receives blood from the atria and send blood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flap of tissue that acts as a one-way door to help blood flow in one direction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two chambers of the heart that receive blood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Capillaries are the smallest of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blood vessel that carries oxygenated blood from the heart to the major organs of the body.</w:t>
            </w:r>
          </w:p>
        </w:tc>
      </w:tr>
    </w:tbl>
    <w:p>
      <w:pPr>
        <w:pStyle w:val="WordBankMedium"/>
      </w:pPr>
      <w:r>
        <w:t xml:space="preserve">   vein    </w:t>
      </w:r>
      <w:r>
        <w:t xml:space="preserve">   valve    </w:t>
      </w:r>
      <w:r>
        <w:t xml:space="preserve">   pulmonary circulation    </w:t>
      </w:r>
      <w:r>
        <w:t xml:space="preserve">   artery    </w:t>
      </w:r>
      <w:r>
        <w:t xml:space="preserve">   SYSTEMIC CIRCULATION    </w:t>
      </w:r>
      <w:r>
        <w:t xml:space="preserve">   CAPILLARIES    </w:t>
      </w:r>
      <w:r>
        <w:t xml:space="preserve">   VENTRICLE    </w:t>
      </w:r>
      <w:r>
        <w:t xml:space="preserve">   VALVE    </w:t>
      </w:r>
      <w:r>
        <w:t xml:space="preserve">   ATRIA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Diagram And Blood Flow</dc:title>
  <dcterms:created xsi:type="dcterms:W3CDTF">2021-10-11T08:52:44Z</dcterms:created>
  <dcterms:modified xsi:type="dcterms:W3CDTF">2021-10-11T08:52:44Z</dcterms:modified>
</cp:coreProperties>
</file>