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underlying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 pain with stress or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Principal cause of CDH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relaxation ( atria and ventricles)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vessels with walls one cell thick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 to the vessels that supply blood to the heart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for proper functioning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disorder in which blood pressure remains abnormally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blood to the lungs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 blood clot blocks an artery.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 </dc:title>
  <dcterms:created xsi:type="dcterms:W3CDTF">2021-10-11T08:53:04Z</dcterms:created>
  <dcterms:modified xsi:type="dcterms:W3CDTF">2021-10-11T08:53:04Z</dcterms:modified>
</cp:coreProperties>
</file>