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blood pressure has been called "the _____________ killer"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Daily ____________ can help lower your risk of heart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one sign of a heart attack is _____________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Coronary ________disease is when plaque builds up in the arteries of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Signs of a stroke include facial drooping, sudden weakness or numbness to arms or legs, confusion or changes in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levels of ______________ can lead to heart attack and stroke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your ____________ as prescribed help lower your risk for heart disease such as lowering blood pressure and cholesterol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blood pressure, high cholesterol, and smoking are all _______ factors for heart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Aspirin is a common medication used to __________ heart attack and stroke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disease is the number _____ killer of men and women.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2021-10-11T08:53:13Z</dcterms:created>
  <dcterms:modified xsi:type="dcterms:W3CDTF">2021-10-11T08:53:13Z</dcterms:modified>
</cp:coreProperties>
</file>