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heart failure when the heat weakens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fatty, cholesterol substance that clog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Recording of heart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arteries that supply the heart muscle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brain where there can be a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Disruption of blood flow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Blood-filled weak spot in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noninfectious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 up on artery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"balloon"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 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million people suffer in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X-ray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Waxy, fat-like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Procedure that reroutes blood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Cardiopulmonary Resuscitation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 </dc:title>
  <dcterms:created xsi:type="dcterms:W3CDTF">2021-10-11T08:53:40Z</dcterms:created>
  <dcterms:modified xsi:type="dcterms:W3CDTF">2021-10-11T08:53:40Z</dcterms:modified>
</cp:coreProperties>
</file>