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Heart Failure    </w:t>
      </w:r>
      <w:r>
        <w:t xml:space="preserve">   Aneurysms    </w:t>
      </w:r>
      <w:r>
        <w:t xml:space="preserve">   Heart Attack    </w:t>
      </w:r>
      <w:r>
        <w:t xml:space="preserve">   Stroke    </w:t>
      </w:r>
      <w:r>
        <w:t xml:space="preserve">   Parasites    </w:t>
      </w:r>
      <w:r>
        <w:t xml:space="preserve">   Viruses    </w:t>
      </w:r>
      <w:r>
        <w:t xml:space="preserve">   Bacteria    </w:t>
      </w:r>
      <w:r>
        <w:t xml:space="preserve">   Artery    </w:t>
      </w:r>
      <w:r>
        <w:t xml:space="preserve">   Aortic    </w:t>
      </w:r>
      <w:r>
        <w:t xml:space="preserve">   Pulmonary    </w:t>
      </w:r>
      <w:r>
        <w:t xml:space="preserve">   Mitral    </w:t>
      </w:r>
      <w:r>
        <w:t xml:space="preserve">   Tricuspid    </w:t>
      </w:r>
      <w:r>
        <w:t xml:space="preserve">   Slow Heartbeat    </w:t>
      </w:r>
      <w:r>
        <w:t xml:space="preserve">   Numbness    </w:t>
      </w:r>
      <w:r>
        <w:t xml:space="preserve">   Chest Pain    </w:t>
      </w:r>
      <w:r>
        <w:t xml:space="preserve">   Heart    </w:t>
      </w:r>
      <w:r>
        <w:t xml:space="preserve">   Heart Infection    </w:t>
      </w:r>
      <w:r>
        <w:t xml:space="preserve">   Heart Valve Disease    </w:t>
      </w:r>
      <w:r>
        <w:t xml:space="preserve">   Heart Rhythm Problems    </w:t>
      </w:r>
      <w:r>
        <w:t xml:space="preserve">   Blood Vessel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Disease</dc:title>
  <dcterms:created xsi:type="dcterms:W3CDTF">2021-10-11T08:53:42Z</dcterms:created>
  <dcterms:modified xsi:type="dcterms:W3CDTF">2021-10-11T08:53:42Z</dcterms:modified>
</cp:coreProperties>
</file>