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Prevention    </w:t>
      </w:r>
      <w:r>
        <w:t xml:space="preserve">   Chia Pudding    </w:t>
      </w:r>
      <w:r>
        <w:t xml:space="preserve">   Food Plan    </w:t>
      </w:r>
      <w:r>
        <w:t xml:space="preserve">   Blood Pressure    </w:t>
      </w:r>
      <w:r>
        <w:t xml:space="preserve">   Plaque    </w:t>
      </w:r>
      <w:r>
        <w:t xml:space="preserve">   Exercise    </w:t>
      </w:r>
      <w:r>
        <w:t xml:space="preserve">   Sport    </w:t>
      </w:r>
      <w:r>
        <w:t xml:space="preserve">   Food    </w:t>
      </w:r>
      <w:r>
        <w:t xml:space="preserve">   Lifestyle    </w:t>
      </w:r>
      <w:r>
        <w:t xml:space="preserve">   Chest Pain    </w:t>
      </w:r>
      <w:r>
        <w:t xml:space="preserve">   Fruit    </w:t>
      </w:r>
      <w:r>
        <w:t xml:space="preserve">   Health    </w:t>
      </w:r>
      <w:r>
        <w:t xml:space="preserve">   Coronary    </w:t>
      </w:r>
      <w:r>
        <w:t xml:space="preserve">   Disease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Disease</dc:title>
  <dcterms:created xsi:type="dcterms:W3CDTF">2021-10-11T08:52:42Z</dcterms:created>
  <dcterms:modified xsi:type="dcterms:W3CDTF">2021-10-11T08:52:42Z</dcterms:modified>
</cp:coreProperties>
</file>