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Blood    </w:t>
      </w:r>
      <w:r>
        <w:t xml:space="preserve">   Disease    </w:t>
      </w:r>
      <w:r>
        <w:t xml:space="preserve">   Cardiovascular    </w:t>
      </w:r>
      <w:r>
        <w:t xml:space="preserve">   Unsaturated Fats    </w:t>
      </w:r>
      <w:r>
        <w:t xml:space="preserve">   Cholesterol    </w:t>
      </w:r>
      <w:r>
        <w:t xml:space="preserve">   Vessels    </w:t>
      </w:r>
      <w:r>
        <w:t xml:space="preserve">   Weakness    </w:t>
      </w:r>
      <w:r>
        <w:t xml:space="preserve">   Arteriosclerosis    </w:t>
      </w:r>
      <w:r>
        <w:t xml:space="preserve">   Hypertension    </w:t>
      </w:r>
      <w:r>
        <w:t xml:space="preserve">   Coronary Artery    </w:t>
      </w:r>
      <w:r>
        <w:t xml:space="preserve">   Risk Factor    </w:t>
      </w:r>
      <w:r>
        <w:t xml:space="preserve">   Atherosclerosis    </w:t>
      </w:r>
      <w:r>
        <w:t xml:space="preserve">   Stroke    </w:t>
      </w:r>
      <w:r>
        <w:t xml:space="preserve">   Exercise    </w:t>
      </w:r>
      <w:r>
        <w:t xml:space="preserve">   Heart Attack    </w:t>
      </w:r>
      <w:r>
        <w:t xml:space="preserve">   Blood Clot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</dc:title>
  <dcterms:created xsi:type="dcterms:W3CDTF">2021-10-11T08:52:49Z</dcterms:created>
  <dcterms:modified xsi:type="dcterms:W3CDTF">2021-10-11T08:52:49Z</dcterms:modified>
</cp:coreProperties>
</file>