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 and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omega    </w:t>
      </w:r>
      <w:r>
        <w:t xml:space="preserve">   smoking    </w:t>
      </w:r>
      <w:r>
        <w:t xml:space="preserve">   tobacco    </w:t>
      </w:r>
      <w:r>
        <w:t xml:space="preserve">   bloodroute    </w:t>
      </w:r>
      <w:r>
        <w:t xml:space="preserve">   cardio    </w:t>
      </w:r>
      <w:r>
        <w:t xml:space="preserve">   fruit    </w:t>
      </w:r>
      <w:r>
        <w:t xml:space="preserve">   veggies    </w:t>
      </w:r>
      <w:r>
        <w:t xml:space="preserve">   exercise    </w:t>
      </w:r>
      <w:r>
        <w:t xml:space="preserve">   pulse    </w:t>
      </w:r>
      <w:r>
        <w:t xml:space="preserve">   circulation    </w:t>
      </w:r>
      <w:r>
        <w:t xml:space="preserve">   veins    </w:t>
      </w:r>
      <w:r>
        <w:t xml:space="preserve">   arteries    </w:t>
      </w:r>
      <w:r>
        <w:t xml:space="preserve">   cancer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and Cancer</dc:title>
  <dcterms:created xsi:type="dcterms:W3CDTF">2021-10-11T08:53:15Z</dcterms:created>
  <dcterms:modified xsi:type="dcterms:W3CDTF">2021-10-11T08:53:15Z</dcterms:modified>
</cp:coreProperties>
</file>