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Disease in African American Populations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HealthMessages    </w:t>
      </w:r>
      <w:r>
        <w:t xml:space="preserve">   Mistrust    </w:t>
      </w:r>
      <w:r>
        <w:t xml:space="preserve">   Fatigue    </w:t>
      </w:r>
      <w:r>
        <w:t xml:space="preserve">   Stress    </w:t>
      </w:r>
      <w:r>
        <w:t xml:space="preserve">   Alcohol    </w:t>
      </w:r>
      <w:r>
        <w:t xml:space="preserve">   Smoking    </w:t>
      </w:r>
      <w:r>
        <w:t xml:space="preserve">   DistrictOfColumbia    </w:t>
      </w:r>
      <w:r>
        <w:t xml:space="preserve">   Mississippi    </w:t>
      </w:r>
      <w:r>
        <w:t xml:space="preserve">   FamilyBonds    </w:t>
      </w:r>
      <w:r>
        <w:t xml:space="preserve">   Genetics    </w:t>
      </w:r>
      <w:r>
        <w:t xml:space="preserve">   Faith    </w:t>
      </w:r>
      <w:r>
        <w:t xml:space="preserve">   Wholeness    </w:t>
      </w:r>
      <w:r>
        <w:t xml:space="preserve">   Unemployment    </w:t>
      </w:r>
      <w:r>
        <w:t xml:space="preserve">   Uninsured    </w:t>
      </w:r>
      <w:r>
        <w:t xml:space="preserve">   Sodium    </w:t>
      </w:r>
      <w:r>
        <w:t xml:space="preserve">   Fat     </w:t>
      </w:r>
      <w:r>
        <w:t xml:space="preserve">   Mortality    </w:t>
      </w:r>
      <w:r>
        <w:t xml:space="preserve">   Morbidity    </w:t>
      </w:r>
      <w:r>
        <w:t xml:space="preserve">   HeartFailures    </w:t>
      </w:r>
      <w:r>
        <w:t xml:space="preserve">   Obesity    </w:t>
      </w:r>
      <w:r>
        <w:t xml:space="preserve">   HealthyFoods    </w:t>
      </w:r>
      <w:r>
        <w:t xml:space="preserve">   Exercise    </w:t>
      </w:r>
      <w:r>
        <w:t xml:space="preserve">   Edema    </w:t>
      </w:r>
      <w:r>
        <w:t xml:space="preserve">   Medications    </w:t>
      </w:r>
      <w:r>
        <w:t xml:space="preserve">   Cholesterol    </w:t>
      </w:r>
      <w:r>
        <w:t xml:space="preserve">   Church    </w:t>
      </w:r>
      <w:r>
        <w:t xml:space="preserve">   ShortnessOfBreath    </w:t>
      </w:r>
      <w:r>
        <w:t xml:space="preserve">   CardiovascularDisease    </w:t>
      </w:r>
      <w:r>
        <w:t xml:space="preserve">   Atherosclerosis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Disease in African American Populations</dc:title>
  <dcterms:created xsi:type="dcterms:W3CDTF">2021-10-11T08:51:55Z</dcterms:created>
  <dcterms:modified xsi:type="dcterms:W3CDTF">2021-10-11T08:51:55Z</dcterms:modified>
</cp:coreProperties>
</file>