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Tachycardia    </w:t>
      </w:r>
      <w:r>
        <w:t xml:space="preserve">   A. Fibrillation    </w:t>
      </w:r>
      <w:r>
        <w:t xml:space="preserve">   Ascites    </w:t>
      </w:r>
      <w:r>
        <w:t xml:space="preserve">   Bypass    </w:t>
      </w:r>
      <w:r>
        <w:t xml:space="preserve">   Coronary    </w:t>
      </w:r>
      <w:r>
        <w:t xml:space="preserve">   Congestion    </w:t>
      </w:r>
      <w:r>
        <w:t xml:space="preserve">   Chest pain    </w:t>
      </w:r>
      <w:r>
        <w:t xml:space="preserve">   Valvulitis    </w:t>
      </w:r>
      <w:r>
        <w:t xml:space="preserve">   Myocarditis    </w:t>
      </w:r>
      <w:r>
        <w:t xml:space="preserve">   Orthopnea    </w:t>
      </w:r>
      <w:r>
        <w:t xml:space="preserve">   Dyspnea    </w:t>
      </w:r>
      <w:r>
        <w:t xml:space="preserve">   Palpitation    </w:t>
      </w:r>
      <w:r>
        <w:t xml:space="preserve">   Edema    </w:t>
      </w:r>
      <w:r>
        <w:t xml:space="preserve">   Pericarditis    </w:t>
      </w:r>
      <w:r>
        <w:t xml:space="preserve">   Rheumatic heart    </w:t>
      </w:r>
      <w:r>
        <w:t xml:space="preserve">   Heart failure    </w:t>
      </w:r>
      <w:r>
        <w:t xml:space="preserve">   Dysrhythmia    </w:t>
      </w:r>
      <w:r>
        <w:t xml:space="preserve">   Angina    </w:t>
      </w:r>
      <w:r>
        <w:t xml:space="preserve">   Infarction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Diseases</dc:title>
  <dcterms:created xsi:type="dcterms:W3CDTF">2021-10-11T08:53:47Z</dcterms:created>
  <dcterms:modified xsi:type="dcterms:W3CDTF">2021-10-11T08:53:47Z</dcterms:modified>
</cp:coreProperties>
</file>