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Diseases</w:t>
      </w:r>
    </w:p>
    <w:p>
      <w:pPr>
        <w:pStyle w:val="Questions"/>
      </w:pPr>
      <w:r>
        <w:t xml:space="preserve">1. RTHEA EESISASD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RAHET ERALFIU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IHCEMCAIS EARHT ESSAEDI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EMAOED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EISDSAE FO ETH IRAETSER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COACRERVLSBAERU SSEEAID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ALIOSEERTR DAN LIICALPRESA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KTOSRE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AINANG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RTEAH KATACT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Diseases</dc:title>
  <dcterms:created xsi:type="dcterms:W3CDTF">2021-10-11T08:52:36Z</dcterms:created>
  <dcterms:modified xsi:type="dcterms:W3CDTF">2021-10-11T08:52:36Z</dcterms:modified>
</cp:coreProperties>
</file>