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Care Plan    </w:t>
      </w:r>
      <w:r>
        <w:t xml:space="preserve">   lifestyle    </w:t>
      </w:r>
      <w:r>
        <w:t xml:space="preserve">   Dryness    </w:t>
      </w:r>
      <w:r>
        <w:t xml:space="preserve">   Sodium    </w:t>
      </w:r>
      <w:r>
        <w:t xml:space="preserve">   Weight    </w:t>
      </w:r>
      <w:r>
        <w:t xml:space="preserve">   Fruit    </w:t>
      </w:r>
      <w:r>
        <w:t xml:space="preserve">   Vegetables    </w:t>
      </w:r>
      <w:r>
        <w:t xml:space="preserve">   Fresh    </w:t>
      </w:r>
      <w:r>
        <w:t xml:space="preserve">   Torsemide    </w:t>
      </w:r>
      <w:r>
        <w:t xml:space="preserve">   Bumex    </w:t>
      </w:r>
      <w:r>
        <w:t xml:space="preserve">   Lasix    </w:t>
      </w:r>
      <w:r>
        <w:t xml:space="preserve">   Dyspnea    </w:t>
      </w:r>
      <w:r>
        <w:t xml:space="preserve">   Swelling    </w:t>
      </w:r>
      <w:r>
        <w:t xml:space="preserve">   Fluid Restriction    </w:t>
      </w:r>
      <w:r>
        <w:t xml:space="preserve">   Clinic    </w:t>
      </w:r>
      <w:r>
        <w:t xml:space="preserve">   Exercise    </w:t>
      </w:r>
      <w:r>
        <w:t xml:space="preserve">   Diet    </w:t>
      </w:r>
      <w:r>
        <w:t xml:space="preserve">   Metoprolol    </w:t>
      </w:r>
      <w:r>
        <w:t xml:space="preserve">   Heart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2021-10-11T08:53:12Z</dcterms:created>
  <dcterms:modified xsi:type="dcterms:W3CDTF">2021-10-11T08:53:12Z</dcterms:modified>
</cp:coreProperties>
</file>