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preserved    </w:t>
      </w:r>
      <w:r>
        <w:t xml:space="preserve">   reduced    </w:t>
      </w:r>
      <w:r>
        <w:t xml:space="preserve">   greenzone    </w:t>
      </w:r>
      <w:r>
        <w:t xml:space="preserve">   yellowzone    </w:t>
      </w:r>
      <w:r>
        <w:t xml:space="preserve">   redzone    </w:t>
      </w:r>
      <w:r>
        <w:t xml:space="preserve">   nurse    </w:t>
      </w:r>
      <w:r>
        <w:t xml:space="preserve">   restrictions    </w:t>
      </w:r>
      <w:r>
        <w:t xml:space="preserve">   followup    </w:t>
      </w:r>
      <w:r>
        <w:t xml:space="preserve">   ventricle    </w:t>
      </w:r>
      <w:r>
        <w:t xml:space="preserve">   kidney    </w:t>
      </w:r>
      <w:r>
        <w:t xml:space="preserve">   medications    </w:t>
      </w:r>
      <w:r>
        <w:t xml:space="preserve">   cardiologist    </w:t>
      </w:r>
      <w:r>
        <w:t xml:space="preserve">   potassium    </w:t>
      </w:r>
      <w:r>
        <w:t xml:space="preserve">   output    </w:t>
      </w:r>
      <w:r>
        <w:t xml:space="preserve">   intake    </w:t>
      </w:r>
      <w:r>
        <w:t xml:space="preserve">   daily weight    </w:t>
      </w:r>
      <w:r>
        <w:t xml:space="preserve">   sodium    </w:t>
      </w:r>
      <w:r>
        <w:t xml:space="preserve">   heart    </w:t>
      </w:r>
      <w:r>
        <w:t xml:space="preserve">  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2021-10-11T08:53:24Z</dcterms:created>
  <dcterms:modified xsi:type="dcterms:W3CDTF">2021-10-11T08:53:24Z</dcterms:modified>
</cp:coreProperties>
</file>