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Heart Failure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This electrolyte should be restricted to less than 1500mg/day in HF patients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40 mg of PO Furosemide is equivalent to how many mg of IV furosemide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When EF &gt;50% this is known as what type of HF?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patient with structural heart disease but without signs or symptoms of HF would be classified as what ACCF/AHA stage?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This class of medication slows heart rate, allowing better ventricular filling (increased EF)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amount of myocardial fiber stretch at the end of diastole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Used in AA patients class III  who are symptomatic despite ACE/BB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What is the target dose of metoprolol in patients with HF?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patient who presents with SOB, rapid weight gain with elevated JVP &amp; rales would be classified as which type of AHF (3 words)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Which class of medication inhibits reabsorption of Na+ and Cl- at ascending limb of Loop of Henle?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Major toxicity of both ACE/ARB's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resistance that must be overcome in order for the ventricle to eject blood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When EF &lt; 40% and there is systolic dysfunction, this is know as which type of HF?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Which Class is unable to carry on any physical activity without symptoms of HF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This lab value indicates level of myocardial stretch and is often elevated in HF patients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This class of medications is often used to treat pain &amp; should be avoided in HF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Spironolactone &amp; ARBs have been shown to decrease mortality in HFpEF. True or False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Heart Failure </dc:title>
  <dcterms:created xsi:type="dcterms:W3CDTF">2021-10-11T08:53:29Z</dcterms:created>
  <dcterms:modified xsi:type="dcterms:W3CDTF">2021-10-11T08:53:29Z</dcterms:modified>
</cp:coreProperties>
</file>