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Heart Failure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Heart failure symptoms include SOB, Edema and _____ 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swelling is: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common medication that is an ACE Inhibitor?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Normal ____ pressure is 120/80.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Monitoring heart during a period of excercise. Do not eat, drink or smoke beforehand.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common medication that is an antiarrhythmic?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should eat a low ___ diet to reduce my cholesterol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test that uses ultrasound to produce a visual image of the heart, used to diagnose or monitor heart disease.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common medication that is a beta blocker?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more than ___ thousand milligrams of sodium per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should eat a low _________ diet to prevent swelling.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is drawn to determine if there is heart failure present.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factors of heart failure include: inactivity, obesity, high BP, Cigarette smoking and diabetes.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Failure Fun</dc:title>
  <dcterms:created xsi:type="dcterms:W3CDTF">2021-10-11T08:52:45Z</dcterms:created>
  <dcterms:modified xsi:type="dcterms:W3CDTF">2021-10-11T08:52:45Z</dcterms:modified>
</cp:coreProperties>
</file>