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Failure S/S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Cool Extremities    </w:t>
      </w:r>
      <w:r>
        <w:t xml:space="preserve">   Weak peripheral pulse    </w:t>
      </w:r>
      <w:r>
        <w:t xml:space="preserve">   Hacking Cough    </w:t>
      </w:r>
      <w:r>
        <w:t xml:space="preserve">   Increased Cardiac Output    </w:t>
      </w:r>
      <w:r>
        <w:t xml:space="preserve">   Enlarged Spleen    </w:t>
      </w:r>
      <w:r>
        <w:t xml:space="preserve">   Heart Failure    </w:t>
      </w:r>
      <w:r>
        <w:t xml:space="preserve">   Right Sided Ventricle    </w:t>
      </w:r>
      <w:r>
        <w:t xml:space="preserve">   Left Sided Ventricle    </w:t>
      </w:r>
      <w:r>
        <w:t xml:space="preserve">   Weight gain    </w:t>
      </w:r>
      <w:r>
        <w:t xml:space="preserve">   Dependent Edema    </w:t>
      </w:r>
      <w:r>
        <w:t xml:space="preserve">   Enlarged Liver    </w:t>
      </w:r>
      <w:r>
        <w:t xml:space="preserve">   JNV Distention    </w:t>
      </w:r>
      <w:r>
        <w:t xml:space="preserve">   Tachypnea    </w:t>
      </w:r>
      <w:r>
        <w:t xml:space="preserve">   Crackles    </w:t>
      </w:r>
      <w:r>
        <w:t xml:space="preserve">   Dyspnea    </w:t>
      </w:r>
      <w:r>
        <w:t xml:space="preserve">   Pallor    </w:t>
      </w:r>
      <w:r>
        <w:t xml:space="preserve">   Palpitations    </w:t>
      </w:r>
      <w:r>
        <w:t xml:space="preserve">   Tachycardia    </w:t>
      </w:r>
      <w:r>
        <w:t xml:space="preserve">   Dizziness    </w:t>
      </w:r>
      <w:r>
        <w:t xml:space="preserve">   Confusion    </w:t>
      </w:r>
      <w:r>
        <w:t xml:space="preserve">   Angina    </w:t>
      </w:r>
      <w:r>
        <w:t xml:space="preserve">   Oliguria    </w:t>
      </w:r>
      <w:r>
        <w:t xml:space="preserve">   Weakness    </w:t>
      </w:r>
      <w:r>
        <w:t xml:space="preserve">   Fatigue    </w:t>
      </w:r>
      <w:r>
        <w:t xml:space="preserve">   Decreased Output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Failure S/S</dc:title>
  <dcterms:created xsi:type="dcterms:W3CDTF">2021-10-11T08:52:17Z</dcterms:created>
  <dcterms:modified xsi:type="dcterms:W3CDTF">2021-10-11T08:52:17Z</dcterms:modified>
</cp:coreProperties>
</file>