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Dry weight    </w:t>
      </w:r>
      <w:r>
        <w:t xml:space="preserve">   Combination meds    </w:t>
      </w:r>
      <w:r>
        <w:t xml:space="preserve">   Vasodilators    </w:t>
      </w:r>
      <w:r>
        <w:t xml:space="preserve">   Alpha blockers    </w:t>
      </w:r>
      <w:r>
        <w:t xml:space="preserve">   Arbs    </w:t>
      </w:r>
      <w:r>
        <w:t xml:space="preserve">   Ace inhibitors    </w:t>
      </w:r>
      <w:r>
        <w:t xml:space="preserve">   Low sodium    </w:t>
      </w:r>
      <w:r>
        <w:t xml:space="preserve">   Calcium channel blocker    </w:t>
      </w:r>
      <w:r>
        <w:t xml:space="preserve">   Creatinine    </w:t>
      </w:r>
      <w:r>
        <w:t xml:space="preserve">   Potassium    </w:t>
      </w:r>
      <w:r>
        <w:t xml:space="preserve">   Beta blocker    </w:t>
      </w:r>
      <w:r>
        <w:t xml:space="preserve">   Dry cough    </w:t>
      </w:r>
      <w:r>
        <w:t xml:space="preserve">   Weight gain    </w:t>
      </w:r>
      <w:r>
        <w:t xml:space="preserve">   Diuretic    </w:t>
      </w:r>
      <w:r>
        <w:t xml:space="preserve">   Exacerbation    </w:t>
      </w:r>
      <w:r>
        <w:t xml:space="preserve">   Ejection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2021-10-11T08:52:26Z</dcterms:created>
  <dcterms:modified xsi:type="dcterms:W3CDTF">2021-10-11T08:52:26Z</dcterms:modified>
</cp:coreProperties>
</file>